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29" w:rsidRDefault="00797E1E">
      <w:pPr>
        <w:pStyle w:val="Title"/>
      </w:pPr>
      <w:bookmarkStart w:id="0" w:name="_GoBack"/>
      <w:bookmarkEnd w:id="0"/>
      <w:r>
        <w:t>Ehigiator Jesuode Joel</w:t>
      </w:r>
    </w:p>
    <w:p w:rsidR="003A7729" w:rsidRDefault="00797E1E">
      <w:r>
        <w:t>📧</w:t>
      </w:r>
      <w:r>
        <w:t xml:space="preserve"> ejoel2789@gmail.com | </w:t>
      </w:r>
      <w:r>
        <w:t>📞</w:t>
      </w:r>
      <w:r>
        <w:t xml:space="preserve"> 08157359649</w:t>
      </w:r>
    </w:p>
    <w:p w:rsidR="003A7729" w:rsidRDefault="00797E1E">
      <w:pPr>
        <w:pStyle w:val="Heading1"/>
      </w:pPr>
      <w:r>
        <w:t>Professional Summary</w:t>
      </w:r>
    </w:p>
    <w:p w:rsidR="003A7729" w:rsidRDefault="00797E1E">
      <w:r>
        <w:t xml:space="preserve">Versatile Web Designer &amp; Full-Stack Developer with expertise in crafting responsive, visually engaging digital products and building secure, high-performance web </w:t>
      </w:r>
      <w:r>
        <w:t xml:space="preserve">applications. Skilled in UI/UX design, prototyping, branding, and front-end development with strong proficiency in PHP, MySQL, and API integrations. Experienced in e-commerce, healthcare, and workforce management solutions, with a proven ability to bridge </w:t>
      </w:r>
      <w:r>
        <w:t>design and development for seamless end-to-end delivery.</w:t>
      </w:r>
    </w:p>
    <w:p w:rsidR="003A7729" w:rsidRDefault="00797E1E">
      <w:pPr>
        <w:pStyle w:val="Heading1"/>
      </w:pPr>
      <w:r>
        <w:t>Core Skills</w:t>
      </w:r>
    </w:p>
    <w:p w:rsidR="003A7729" w:rsidRDefault="00797E1E">
      <w:pPr>
        <w:pStyle w:val="Heading2"/>
      </w:pPr>
      <w:r>
        <w:t>Design &amp; UI/UX</w:t>
      </w:r>
    </w:p>
    <w:p w:rsidR="003A7729" w:rsidRDefault="00797E1E">
      <w:r>
        <w:t>• Figma, Adobe XD, Photoshop, Illustrator, Canva</w:t>
      </w:r>
      <w:r>
        <w:br/>
        <w:t>• Wireframing, prototyping, design systems, branding</w:t>
      </w:r>
      <w:r>
        <w:br/>
        <w:t>• Responsive design, usability testing</w:t>
      </w:r>
    </w:p>
    <w:p w:rsidR="003A7729" w:rsidRDefault="00797E1E">
      <w:pPr>
        <w:pStyle w:val="Heading2"/>
      </w:pPr>
      <w:r>
        <w:t>Frontend Development</w:t>
      </w:r>
    </w:p>
    <w:p w:rsidR="003A7729" w:rsidRDefault="00797E1E">
      <w:r>
        <w:t>• HTML5, C</w:t>
      </w:r>
      <w:r>
        <w:t>SS3, JavaScript (ES6+)</w:t>
      </w:r>
      <w:r>
        <w:br/>
        <w:t>• Cross-browser compatibility &amp; performance optimization</w:t>
      </w:r>
    </w:p>
    <w:p w:rsidR="003A7729" w:rsidRDefault="00797E1E">
      <w:pPr>
        <w:pStyle w:val="Heading2"/>
      </w:pPr>
      <w:r>
        <w:t>Backend Development</w:t>
      </w:r>
    </w:p>
    <w:p w:rsidR="003A7729" w:rsidRDefault="00797E1E">
      <w:r>
        <w:t>• PHP, MySQL, SQL optimization &amp; indexing</w:t>
      </w:r>
      <w:r>
        <w:br/>
        <w:t>• RESTful API design &amp; integration</w:t>
      </w:r>
      <w:r>
        <w:br/>
        <w:t>• Authentication, data security, and input validation</w:t>
      </w:r>
    </w:p>
    <w:p w:rsidR="003A7729" w:rsidRDefault="00797E1E">
      <w:pPr>
        <w:pStyle w:val="Heading2"/>
      </w:pPr>
      <w:r>
        <w:t>Collaboration &amp; Tools</w:t>
      </w:r>
    </w:p>
    <w:p w:rsidR="003A7729" w:rsidRDefault="00797E1E">
      <w:r>
        <w:t>• G</w:t>
      </w:r>
      <w:r>
        <w:t>it/GitHub, Trello, Slack, G-Suite</w:t>
      </w:r>
      <w:r>
        <w:br/>
        <w:t>• Agile teamwork, client communication, documentation</w:t>
      </w:r>
    </w:p>
    <w:p w:rsidR="003A7729" w:rsidRDefault="00797E1E">
      <w:pPr>
        <w:pStyle w:val="Heading1"/>
      </w:pPr>
      <w:r>
        <w:t>Selected Projects</w:t>
      </w:r>
    </w:p>
    <w:p w:rsidR="003A7729" w:rsidRDefault="00797E1E">
      <w:pPr>
        <w:pStyle w:val="Heading2"/>
      </w:pPr>
      <w:r>
        <w:t>RosterGen – Workforce Scheduling System</w:t>
      </w:r>
    </w:p>
    <w:p w:rsidR="003A7729" w:rsidRDefault="00797E1E">
      <w:r>
        <w:t>• Designed and developed an automated roster generator in PHP/MySQLi, reducing manual scheduling workload by 4</w:t>
      </w:r>
      <w:r>
        <w:t>0%.</w:t>
      </w:r>
      <w:r>
        <w:br/>
        <w:t>• Built admin dashboard UI in Figma and implemented responsive layouts for desktop and mobile.</w:t>
      </w:r>
    </w:p>
    <w:p w:rsidR="003A7729" w:rsidRDefault="00797E1E">
      <w:pPr>
        <w:pStyle w:val="Heading2"/>
      </w:pPr>
      <w:r>
        <w:lastRenderedPageBreak/>
        <w:t>Hospital Location System</w:t>
      </w:r>
    </w:p>
    <w:p w:rsidR="003A7729" w:rsidRDefault="00797E1E">
      <w:r>
        <w:t>• Designed web UI for search and mapping features.</w:t>
      </w:r>
      <w:r>
        <w:br/>
        <w:t>• Developed back-end in PHP/MySQLi, integrating external APIs for accurate hospit</w:t>
      </w:r>
      <w:r>
        <w:t>al locations.</w:t>
      </w:r>
    </w:p>
    <w:p w:rsidR="003A7729" w:rsidRDefault="00797E1E">
      <w:pPr>
        <w:pStyle w:val="Heading2"/>
      </w:pPr>
      <w:r>
        <w:t>E-Commerce Platform</w:t>
      </w:r>
    </w:p>
    <w:p w:rsidR="003A7729" w:rsidRDefault="00797E1E">
      <w:r>
        <w:t>• Designed storefront UI, checkout flow, and admin dashboard.</w:t>
      </w:r>
      <w:r>
        <w:br/>
        <w:t>• Built secure shopping cart, product management, and payment gateway integration.</w:t>
      </w:r>
      <w:r>
        <w:br/>
        <w:t>• Created a cohesive design system for branding consistency.</w:t>
      </w:r>
    </w:p>
    <w:p w:rsidR="003A7729" w:rsidRDefault="00797E1E">
      <w:pPr>
        <w:pStyle w:val="Heading2"/>
      </w:pPr>
      <w:r>
        <w:t>Hospital Managem</w:t>
      </w:r>
      <w:r>
        <w:t>ent System</w:t>
      </w:r>
    </w:p>
    <w:p w:rsidR="003A7729" w:rsidRDefault="00797E1E">
      <w:r>
        <w:t>• Designed patient dashboards, scheduling, and forms in Figma.</w:t>
      </w:r>
      <w:r>
        <w:br/>
        <w:t>• Developed full-stack PHP/MySQLi application with role-based access control, appointment scheduling, and reporting.</w:t>
      </w:r>
    </w:p>
    <w:p w:rsidR="003A7729" w:rsidRDefault="00797E1E">
      <w:pPr>
        <w:pStyle w:val="Heading1"/>
      </w:pPr>
      <w:r>
        <w:t>Professional Experience</w:t>
      </w:r>
    </w:p>
    <w:p w:rsidR="003A7729" w:rsidRDefault="00797E1E">
      <w:r>
        <w:t>Freelance Web Designer &amp; Full-Stack Devel</w:t>
      </w:r>
      <w:r>
        <w:t>oper</w:t>
      </w:r>
      <w:r>
        <w:br/>
        <w:t>Remote | Present</w:t>
      </w:r>
      <w:r>
        <w:br/>
        <w:t>• Designed and developed websites, dashboards, and management systems across e-commerce and healthcare domains.</w:t>
      </w:r>
      <w:r>
        <w:br/>
        <w:t>• Created branding assets including logos, design systems, and UI kits.</w:t>
      </w:r>
      <w:r>
        <w:br/>
        <w:t>• Implemented secure and optimized backend systems</w:t>
      </w:r>
      <w:r>
        <w:t xml:space="preserve"> using PHP/MySQLi.</w:t>
      </w:r>
      <w:r>
        <w:br/>
        <w:t>• Collaborated with clients and cross-functional teams, ensuring seamless handoff between design and development.</w:t>
      </w:r>
    </w:p>
    <w:p w:rsidR="003A7729" w:rsidRDefault="00797E1E">
      <w:pPr>
        <w:pStyle w:val="Heading1"/>
      </w:pPr>
      <w:r>
        <w:t>Education</w:t>
      </w:r>
    </w:p>
    <w:p w:rsidR="003A7729" w:rsidRDefault="00797E1E">
      <w:r>
        <w:t>Bachelor’s Degree in Computer Science</w:t>
      </w:r>
      <w:r>
        <w:br/>
        <w:t>University of Benin, 2018 – 2023</w:t>
      </w:r>
    </w:p>
    <w:sectPr w:rsidR="003A77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7729"/>
    <w:rsid w:val="00797E1E"/>
    <w:rsid w:val="008834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8792C-8423-47B3-8CB9-CD207301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2025-08-26T12:31:00Z</dcterms:created>
  <dcterms:modified xsi:type="dcterms:W3CDTF">2025-08-26T12:31:00Z</dcterms:modified>
</cp:coreProperties>
</file>